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FELELŐSSÉGVÁLLALÁSI NYILATKOZAT</w:t>
      </w:r>
    </w:p>
    <w:p>
      <w:r>
        <w:t>(síoktatási szolgáltatás igénybevételéhez)</w:t>
      </w:r>
    </w:p>
    <w:p>
      <w:r>
        <w:br/>
        <w:t>Alulírott,</w:t>
        <w:br/>
        <w:t>Név: ............................................................</w:t>
        <w:br/>
        <w:t>Születési dátum: ............................................</w:t>
        <w:br/>
        <w:t>Lakcím: ........................................................</w:t>
        <w:br/>
        <w:t>E-mail cím: ...................................................</w:t>
        <w:br/>
        <w:t>Telefonszám: ................................................</w:t>
        <w:br/>
        <w:br/>
        <w:t>a jelen nyilatkozat aláírásával kijelentem, hogy a Gördülékeny Síoktatás – Zabó Tamás egyéni vállalkozó által nyújtott síoktatási szolgáltatást saját felelősségemre veszem igénybe.</w:t>
        <w:br/>
        <w:br/>
        <w:t>Tudomásul veszem, hogy a síelés – különösen tanulási szakaszban – fizikai aktivitást és bizonyos mértékű kockázatot hordoz magában, így az ebből eredő esetleges balesetekért, sérülésekért, anyagi vagy nem vagyoni károkért a szolgáltató nem vonható felelősségre, amennyiben az esemény nem a szolgáltató szándékos vagy súlyosan gondatlan magatartására vezethető vissza.</w:t>
        <w:br/>
        <w:br/>
        <w:t>Kijelentem, hogy:</w:t>
        <w:br/>
        <w:t>1. Az oktatáson megfelelő fizikai és egészségi állapotban veszek részt.</w:t>
        <w:br/>
        <w:t>2. A szolgáltató által adott utasításokat, biztonsági előírásokat betartom.</w:t>
        <w:br/>
        <w:t>3. A sípálya szabályait ismerem és azokat betartom.</w:t>
        <w:br/>
        <w:t>4. Tudomásul veszem, hogy az oktató utasításainak be nem tartása balesethez vezethet, és ez esetben a felelősség engem terhel.</w:t>
        <w:br/>
        <w:t>5. Saját vagyoni tárgyaimért, azok elvesztéséért vagy sérüléséért a szolgáltató nem vállal felelősséget.</w:t>
        <w:br/>
        <w:t>6. Amennyiben kiskorú részére történik a szolgáltatás igénybevétele, törvényes képviselőként nyilatkozom helyette, és felelősséget vállalok érte.</w:t>
        <w:br/>
      </w:r>
    </w:p>
    <w:p>
      <w:r>
        <w:br/>
        <w:t>Kiskorú esetén töltendő ki:</w:t>
        <w:br/>
        <w:t>Kiskorú neve: ............................................................</w:t>
        <w:br/>
        <w:t>Születési dátuma: .....................................................</w:t>
        <w:br/>
        <w:t>Törvényes képviselő neve: ............................................</w:t>
        <w:br/>
      </w:r>
    </w:p>
    <w:p>
      <w:r>
        <w:br/>
        <w:t>A nyilatkozat aláírásával elfogadom a fentieket, és lemondok minden olyan igényérvényesítési jogomról, amely e nyilatkozatban foglaltakkal ellentétes.</w:t>
        <w:br/>
        <w:br/>
        <w:t>Kelt: .......................................................</w:t>
        <w:br/>
        <w:t>Helyszín: ...................................................</w:t>
        <w:br/>
        <w:br/>
        <w:t>Aláírás:</w:t>
        <w:br/>
        <w:t>Ügyfél / Törvényes képviselő: ___________________________</w:t>
        <w:br/>
        <w:t>Szolgáltató képviselője: 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